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86939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"Очлинская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3686248)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7869397" w:id="1"/>
    <w:p>
      <w:pPr>
        <w:sectPr>
          <w:pgSz w:w="11906" w:h="16383" w:orient="portrait"/>
        </w:sectPr>
      </w:pPr>
    </w:p>
    <w:bookmarkEnd w:id="1"/>
    <w:bookmarkEnd w:id="0"/>
    <w:bookmarkStart w:name="block-2786939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7869398" w:id="3"/>
    <w:p>
      <w:pPr>
        <w:sectPr>
          <w:pgSz w:w="11906" w:h="16383" w:orient="portrait"/>
        </w:sectPr>
      </w:pPr>
    </w:p>
    <w:bookmarkEnd w:id="3"/>
    <w:bookmarkEnd w:id="2"/>
    <w:bookmarkStart w:name="block-2786939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7869399" w:id="5"/>
    <w:p>
      <w:pPr>
        <w:sectPr>
          <w:pgSz w:w="11906" w:h="16383" w:orient="portrait"/>
        </w:sectPr>
      </w:pPr>
    </w:p>
    <w:bookmarkEnd w:id="5"/>
    <w:bookmarkEnd w:id="4"/>
    <w:bookmarkStart w:name="block-2786940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7869400" w:id="9"/>
    <w:p>
      <w:pPr>
        <w:sectPr>
          <w:pgSz w:w="11906" w:h="16383" w:orient="portrait"/>
        </w:sectPr>
      </w:pPr>
    </w:p>
    <w:bookmarkEnd w:id="9"/>
    <w:bookmarkEnd w:id="6"/>
    <w:bookmarkStart w:name="block-27869401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4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4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3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6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7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2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9401" w:id="11"/>
    <w:p>
      <w:pPr>
        <w:sectPr>
          <w:pgSz w:w="16383" w:h="11906" w:orient="landscape"/>
        </w:sectPr>
      </w:pPr>
    </w:p>
    <w:bookmarkEnd w:id="11"/>
    <w:bookmarkEnd w:id="10"/>
    <w:bookmarkStart w:name="block-27869402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869402" w:id="13"/>
    <w:p>
      <w:pPr>
        <w:sectPr>
          <w:pgSz w:w="16383" w:h="11906" w:orient="landscape"/>
        </w:sectPr>
      </w:pPr>
    </w:p>
    <w:bookmarkEnd w:id="13"/>
    <w:bookmarkEnd w:id="12"/>
    <w:bookmarkStart w:name="block-2786940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7869403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